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MS0061-01-2025-005339-63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Владимировны,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Т.В., являясь руководителем ООО «ТАНДЕМ», расположенного по адресу: г. Сургут ул. Генерала Иванова д. 3/2 кв.56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«ТАНДЕМ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«ТАНДЕМ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Локоман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1182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